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cookies    </w:t>
      </w:r>
      <w:r>
        <w:t xml:space="preserve">   kit kat    </w:t>
      </w:r>
      <w:r>
        <w:t xml:space="preserve">   snickers    </w:t>
      </w:r>
      <w:r>
        <w:t xml:space="preserve">   monster    </w:t>
      </w:r>
      <w:r>
        <w:t xml:space="preserve">   haunted    </w:t>
      </w:r>
      <w:r>
        <w:t xml:space="preserve">   spooky    </w:t>
      </w:r>
      <w:r>
        <w:t xml:space="preserve">   decorations    </w:t>
      </w:r>
      <w:r>
        <w:t xml:space="preserve">   cider    </w:t>
      </w:r>
      <w:r>
        <w:t xml:space="preserve">   witch    </w:t>
      </w:r>
      <w:r>
        <w:t xml:space="preserve">   mummy    </w:t>
      </w:r>
      <w:r>
        <w:t xml:space="preserve">   candy    </w:t>
      </w:r>
      <w:r>
        <w:t xml:space="preserve">   cat    </w:t>
      </w:r>
      <w:r>
        <w:t xml:space="preserve">   ghost    </w:t>
      </w:r>
      <w:r>
        <w:t xml:space="preserve">   graveyard    </w:t>
      </w:r>
      <w:r>
        <w:t xml:space="preserve">   headstones    </w:t>
      </w:r>
      <w:r>
        <w:t xml:space="preserve">   apples    </w:t>
      </w:r>
      <w:r>
        <w:t xml:space="preserve">   trick or treat    </w:t>
      </w:r>
      <w:r>
        <w:t xml:space="preserve">   pumpkin    </w:t>
      </w:r>
      <w:r>
        <w:t xml:space="preserve">   jackolantern    </w:t>
      </w:r>
      <w:r>
        <w:t xml:space="preserve">   costumes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2021-10-11T08:31:00Z</dcterms:created>
  <dcterms:modified xsi:type="dcterms:W3CDTF">2021-10-11T08:31:00Z</dcterms:modified>
</cp:coreProperties>
</file>