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caramel apple    </w:t>
      </w:r>
      <w:r>
        <w:t xml:space="preserve">   costume    </w:t>
      </w:r>
      <w:r>
        <w:t xml:space="preserve">   October    </w:t>
      </w:r>
      <w:r>
        <w:t xml:space="preserve">   full moon    </w:t>
      </w:r>
      <w:r>
        <w:t xml:space="preserve">   zombie    </w:t>
      </w:r>
      <w:r>
        <w:t xml:space="preserve">   skull    </w:t>
      </w:r>
      <w:r>
        <w:t xml:space="preserve">   coffin    </w:t>
      </w:r>
      <w:r>
        <w:t xml:space="preserve">   candy    </w:t>
      </w:r>
      <w:r>
        <w:t xml:space="preserve">   graveyard    </w:t>
      </w:r>
      <w:r>
        <w:t xml:space="preserve">   werewolf    </w:t>
      </w:r>
      <w:r>
        <w:t xml:space="preserve">   bat    </w:t>
      </w:r>
      <w:r>
        <w:t xml:space="preserve">   vampire    </w:t>
      </w:r>
      <w:r>
        <w:t xml:space="preserve">   ghoul    </w:t>
      </w:r>
      <w:r>
        <w:t xml:space="preserve">   ghost    </w:t>
      </w:r>
      <w:r>
        <w:t xml:space="preserve">   goblin    </w:t>
      </w:r>
      <w:r>
        <w:t xml:space="preserve">   scarecrow    </w:t>
      </w:r>
      <w:r>
        <w:t xml:space="preserve">   mummy    </w:t>
      </w:r>
      <w:r>
        <w:t xml:space="preserve">   pumpkin    </w:t>
      </w:r>
      <w:r>
        <w:t xml:space="preserve">   witch    </w:t>
      </w:r>
      <w:r>
        <w:t xml:space="preserve">   trick or treat    </w:t>
      </w:r>
      <w:r>
        <w:t xml:space="preserve">   jack-o-lantern    </w:t>
      </w:r>
      <w:r>
        <w:t xml:space="preserve">   black cat    </w:t>
      </w:r>
      <w:r>
        <w:t xml:space="preserve">   skeleton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2021-10-11T08:31:02Z</dcterms:created>
  <dcterms:modified xsi:type="dcterms:W3CDTF">2021-10-11T08:31:02Z</dcterms:modified>
</cp:coreProperties>
</file>