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kids say on Halloween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day in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 in the Friday the 13th movies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scary dwelling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Nightmare on Elm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 in the Halloween Movies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sleeps in a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drives a batmobile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costume made from a bedsheet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rides a 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of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2021-10-11T08:30:04Z</dcterms:created>
  <dcterms:modified xsi:type="dcterms:W3CDTF">2021-10-11T08:30:04Z</dcterms:modified>
</cp:coreProperties>
</file>