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bat    </w:t>
      </w:r>
      <w:r>
        <w:t xml:space="preserve">   bloody    </w:t>
      </w:r>
      <w:r>
        <w:t xml:space="preserve">   bones    </w:t>
      </w:r>
      <w:r>
        <w:t xml:space="preserve">   broomstick    </w:t>
      </w:r>
      <w:r>
        <w:t xml:space="preserve">   carved    </w:t>
      </w:r>
      <w:r>
        <w:t xml:space="preserve">   casket    </w:t>
      </w:r>
      <w:r>
        <w:t xml:space="preserve">   cauldron    </w:t>
      </w:r>
      <w:r>
        <w:t xml:space="preserve">   cemetery    </w:t>
      </w:r>
      <w:r>
        <w:t xml:space="preserve">   cobwebs    </w:t>
      </w:r>
      <w:r>
        <w:t xml:space="preserve">   coffin    </w:t>
      </w:r>
      <w:r>
        <w:t xml:space="preserve">   corpse    </w:t>
      </w:r>
      <w:r>
        <w:t xml:space="preserve">   creepy    </w:t>
      </w:r>
      <w:r>
        <w:t xml:space="preserve">   fangs    </w:t>
      </w:r>
      <w:r>
        <w:t xml:space="preserve">   frightening    </w:t>
      </w:r>
      <w:r>
        <w:t xml:space="preserve">   ghost    </w:t>
      </w:r>
      <w:r>
        <w:t xml:space="preserve">   goblin    </w:t>
      </w:r>
      <w:r>
        <w:t xml:space="preserve">   gruesome    </w:t>
      </w:r>
      <w:r>
        <w:t xml:space="preserve">   haunted    </w:t>
      </w:r>
      <w:r>
        <w:t xml:space="preserve">   horrifying    </w:t>
      </w:r>
      <w:r>
        <w:t xml:space="preserve">   howling    </w:t>
      </w:r>
      <w:r>
        <w:t xml:space="preserve">   jack-O-Lantern    </w:t>
      </w:r>
      <w:r>
        <w:t xml:space="preserve">   Lurking    </w:t>
      </w:r>
      <w:r>
        <w:t xml:space="preserve">   Magic    </w:t>
      </w:r>
      <w:r>
        <w:t xml:space="preserve">   Mummy    </w:t>
      </w:r>
      <w:r>
        <w:t xml:space="preserve">   Owl    </w:t>
      </w:r>
      <w:r>
        <w:t xml:space="preserve">   Petrified    </w:t>
      </w:r>
      <w:r>
        <w:t xml:space="preserve">   Phantom    </w:t>
      </w:r>
      <w:r>
        <w:t xml:space="preserve">   Poltergeist    </w:t>
      </w:r>
      <w:r>
        <w:t xml:space="preserve">   Scary    </w:t>
      </w:r>
      <w:r>
        <w:t xml:space="preserve">   Scream    </w:t>
      </w:r>
      <w:r>
        <w:t xml:space="preserve">   Shadow    </w:t>
      </w:r>
      <w:r>
        <w:t xml:space="preserve">   Skeleton    </w:t>
      </w:r>
      <w:r>
        <w:t xml:space="preserve">   Skull    </w:t>
      </w:r>
      <w:r>
        <w:t xml:space="preserve">   Spell    </w:t>
      </w:r>
      <w:r>
        <w:t xml:space="preserve">   Spider    </w:t>
      </w:r>
      <w:r>
        <w:t xml:space="preserve">   Spirit    </w:t>
      </w:r>
      <w:r>
        <w:t xml:space="preserve">   Superstition    </w:t>
      </w:r>
      <w:r>
        <w:t xml:space="preserve">   Tomb    </w:t>
      </w:r>
      <w:r>
        <w:t xml:space="preserve">   Trick or treat    </w:t>
      </w:r>
      <w:r>
        <w:t xml:space="preserve">   Undead    </w:t>
      </w:r>
      <w:r>
        <w:t xml:space="preserve">   Unearthly    </w:t>
      </w:r>
      <w:r>
        <w:t xml:space="preserve">   Unnerving    </w:t>
      </w:r>
      <w:r>
        <w:t xml:space="preserve">   Vampire    </w:t>
      </w:r>
      <w:r>
        <w:t xml:space="preserve">   Warlock    </w:t>
      </w:r>
      <w:r>
        <w:t xml:space="preserve">   Werewolf    </w:t>
      </w:r>
      <w:r>
        <w:t xml:space="preserve">   Witch    </w:t>
      </w:r>
      <w:r>
        <w:t xml:space="preserve">   Wizard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2021-10-11T08:31:05Z</dcterms:created>
  <dcterms:modified xsi:type="dcterms:W3CDTF">2021-10-11T08:31:05Z</dcterms:modified>
</cp:coreProperties>
</file>