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Dracula    </w:t>
      </w:r>
      <w:r>
        <w:t xml:space="preserve">   Spell    </w:t>
      </w:r>
      <w:r>
        <w:t xml:space="preserve">   Afraid    </w:t>
      </w:r>
      <w:r>
        <w:t xml:space="preserve">   Haunted    </w:t>
      </w:r>
      <w:r>
        <w:t xml:space="preserve">   Undertaker    </w:t>
      </w:r>
      <w:r>
        <w:t xml:space="preserve">   Party    </w:t>
      </w:r>
      <w:r>
        <w:t xml:space="preserve">   Movies    </w:t>
      </w:r>
      <w:r>
        <w:t xml:space="preserve">   Decorations    </w:t>
      </w:r>
      <w:r>
        <w:t xml:space="preserve">   Apple    </w:t>
      </w:r>
      <w:r>
        <w:t xml:space="preserve">   Nuts    </w:t>
      </w:r>
      <w:r>
        <w:t xml:space="preserve">   Scary    </w:t>
      </w:r>
      <w:r>
        <w:t xml:space="preserve">   Moon    </w:t>
      </w:r>
      <w:r>
        <w:t xml:space="preserve">   Bat    </w:t>
      </w:r>
      <w:r>
        <w:t xml:space="preserve">   Skull    </w:t>
      </w:r>
      <w:r>
        <w:t xml:space="preserve">   Trick Or treat    </w:t>
      </w:r>
      <w:r>
        <w:t xml:space="preserve">   Witches    </w:t>
      </w:r>
      <w:r>
        <w:t xml:space="preserve">   Skeleton    </w:t>
      </w:r>
      <w:r>
        <w:t xml:space="preserve">   Pumpkin    </w:t>
      </w:r>
      <w:r>
        <w:t xml:space="preserve">   Costume    </w:t>
      </w:r>
      <w:r>
        <w:t xml:space="preserve">   Ghost    </w:t>
      </w:r>
      <w:r>
        <w:t xml:space="preserve">   Owls    </w:t>
      </w:r>
      <w:r>
        <w:t xml:space="preserve">   Spider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2021-10-11T08:31:07Z</dcterms:created>
  <dcterms:modified xsi:type="dcterms:W3CDTF">2021-10-11T08:31:07Z</dcterms:modified>
</cp:coreProperties>
</file>