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costumes    </w:t>
      </w:r>
      <w:r>
        <w:t xml:space="preserve">   clowns    </w:t>
      </w:r>
      <w:r>
        <w:t xml:space="preserve">   pennywise the clown IT    </w:t>
      </w:r>
      <w:r>
        <w:t xml:space="preserve">   black cats    </w:t>
      </w:r>
      <w:r>
        <w:t xml:space="preserve">   boo    </w:t>
      </w:r>
      <w:r>
        <w:t xml:space="preserve">   candy    </w:t>
      </w:r>
      <w:r>
        <w:t xml:space="preserve">   ghost    </w:t>
      </w:r>
      <w:r>
        <w:t xml:space="preserve">   happy halloween    </w:t>
      </w:r>
      <w:r>
        <w:t xml:space="preserve">   jack-o'-lantern    </w:t>
      </w:r>
      <w:r>
        <w:t xml:space="preserve">   october    </w:t>
      </w:r>
      <w:r>
        <w:t xml:space="preserve">   partys    </w:t>
      </w:r>
      <w:r>
        <w:t xml:space="preserve">   pumpkins    </w:t>
      </w:r>
      <w:r>
        <w:t xml:space="preserve">   scarecrow    </w:t>
      </w:r>
      <w:r>
        <w:t xml:space="preserve">   spooky    </w:t>
      </w:r>
      <w:r>
        <w:t xml:space="preserve">   trick-or-treat    </w:t>
      </w:r>
      <w:r>
        <w:t xml:space="preserve">   vampires    </w:t>
      </w:r>
      <w:r>
        <w:t xml:space="preserve">   wicked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2021-10-11T08:31:10Z</dcterms:created>
  <dcterms:modified xsi:type="dcterms:W3CDTF">2021-10-11T08:31:10Z</dcterms:modified>
</cp:coreProperties>
</file>