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Addams family    </w:t>
      </w:r>
      <w:r>
        <w:t xml:space="preserve">   Frankenstein    </w:t>
      </w:r>
      <w:r>
        <w:t xml:space="preserve">   Scream    </w:t>
      </w:r>
      <w:r>
        <w:t xml:space="preserve">   Boo    </w:t>
      </w:r>
      <w:r>
        <w:t xml:space="preserve">   All Hallows’ eve    </w:t>
      </w:r>
      <w:r>
        <w:t xml:space="preserve">   Tyler Perry’s Boo Madea    </w:t>
      </w:r>
      <w:r>
        <w:t xml:space="preserve">   Social studies    </w:t>
      </w:r>
      <w:r>
        <w:t xml:space="preserve">   Costumes    </w:t>
      </w:r>
      <w:r>
        <w:t xml:space="preserve">   Candy    </w:t>
      </w:r>
      <w:r>
        <w:t xml:space="preserve">   Rory    </w:t>
      </w:r>
      <w:r>
        <w:t xml:space="preserve">   Vampire    </w:t>
      </w:r>
      <w:r>
        <w:t xml:space="preserve">   Black Bat    </w:t>
      </w:r>
      <w:r>
        <w:t xml:space="preserve">   Scariest    </w:t>
      </w:r>
      <w:r>
        <w:t xml:space="preserve">   Goblins    </w:t>
      </w:r>
      <w:r>
        <w:t xml:space="preserve">   Party    </w:t>
      </w:r>
      <w:r>
        <w:t xml:space="preserve">   Ghost    </w:t>
      </w:r>
      <w:r>
        <w:t xml:space="preserve">   Halloween    </w:t>
      </w:r>
      <w:r>
        <w:t xml:space="preserve">   Treat    </w:t>
      </w:r>
      <w:r>
        <w:t xml:space="preserve">   Trick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2021-10-11T08:31:12Z</dcterms:created>
  <dcterms:modified xsi:type="dcterms:W3CDTF">2021-10-11T08:31:12Z</dcterms:modified>
</cp:coreProperties>
</file>