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shadoof    </w:t>
      </w:r>
      <w:r>
        <w:t xml:space="preserve">   papyrus    </w:t>
      </w:r>
      <w:r>
        <w:t xml:space="preserve">   hieroglyphics    </w:t>
      </w:r>
      <w:r>
        <w:t xml:space="preserve">   preserved    </w:t>
      </w:r>
      <w:r>
        <w:t xml:space="preserve">   authority    </w:t>
      </w:r>
      <w:r>
        <w:t xml:space="preserve">   burial    </w:t>
      </w:r>
      <w:r>
        <w:t xml:space="preserve">   jewelry    </w:t>
      </w:r>
      <w:r>
        <w:t xml:space="preserve">   mummy    </w:t>
      </w:r>
      <w:r>
        <w:t xml:space="preserve">   dynasty    </w:t>
      </w:r>
      <w:r>
        <w:t xml:space="preserve">   vizier    </w:t>
      </w:r>
      <w:r>
        <w:t xml:space="preserve">   scroll    </w:t>
      </w:r>
      <w:r>
        <w:t xml:space="preserve">   Pharaoh    </w:t>
      </w:r>
      <w:r>
        <w:t xml:space="preserve">   pyramid    </w:t>
      </w:r>
      <w:r>
        <w:t xml:space="preserve">   hieroglyphic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2021-10-11T08:31:15Z</dcterms:created>
  <dcterms:modified xsi:type="dcterms:W3CDTF">2021-10-11T08:31:15Z</dcterms:modified>
</cp:coreProperties>
</file>