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orange    </w:t>
      </w:r>
      <w:r>
        <w:t xml:space="preserve">   broom    </w:t>
      </w:r>
      <w:r>
        <w:t xml:space="preserve">   sweets    </w:t>
      </w:r>
      <w:r>
        <w:t xml:space="preserve">   witch    </w:t>
      </w:r>
      <w:r>
        <w:t xml:space="preserve">   treat    </w:t>
      </w:r>
      <w:r>
        <w:t xml:space="preserve">   ghost    </w:t>
      </w:r>
      <w:r>
        <w:t xml:space="preserve">   trick    </w:t>
      </w:r>
      <w:r>
        <w:t xml:space="preserve">   cat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2021-10-11T08:31:22Z</dcterms:created>
  <dcterms:modified xsi:type="dcterms:W3CDTF">2021-10-11T08:31:22Z</dcterms:modified>
</cp:coreProperties>
</file>