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Scarecrow    </w:t>
      </w:r>
      <w:r>
        <w:t xml:space="preserve">   Sweets    </w:t>
      </w:r>
      <w:r>
        <w:t xml:space="preserve">   Monster    </w:t>
      </w:r>
      <w:r>
        <w:t xml:space="preserve">   Bones    </w:t>
      </w:r>
      <w:r>
        <w:t xml:space="preserve">   Bat    </w:t>
      </w:r>
      <w:r>
        <w:t xml:space="preserve">   Magic    </w:t>
      </w:r>
      <w:r>
        <w:t xml:space="preserve">   Zombie    </w:t>
      </w:r>
      <w:r>
        <w:t xml:space="preserve">   Spell    </w:t>
      </w:r>
      <w:r>
        <w:t xml:space="preserve">   Mummy    </w:t>
      </w:r>
      <w:r>
        <w:t xml:space="preserve">   Haunted    </w:t>
      </w:r>
      <w:r>
        <w:t xml:space="preserve">   Ghost    </w:t>
      </w:r>
      <w:r>
        <w:t xml:space="preserve">   Skeleton    </w:t>
      </w:r>
      <w:r>
        <w:t xml:space="preserve">   Vampire    </w:t>
      </w:r>
      <w:r>
        <w:t xml:space="preserve">   Spider    </w:t>
      </w:r>
      <w:r>
        <w:t xml:space="preserve">   Cobweb    </w:t>
      </w:r>
      <w:r>
        <w:t xml:space="preserve">   Spooky    </w:t>
      </w:r>
      <w:r>
        <w:t xml:space="preserve">   Clown    </w:t>
      </w:r>
      <w:r>
        <w:t xml:space="preserve">   Potion    </w:t>
      </w:r>
      <w:r>
        <w:t xml:space="preserve">   Scary    </w:t>
      </w:r>
      <w:r>
        <w:t xml:space="preserve">   Witch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2021-10-11T08:31:24Z</dcterms:created>
  <dcterms:modified xsi:type="dcterms:W3CDTF">2021-10-11T08:31:24Z</dcterms:modified>
</cp:coreProperties>
</file>