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puppies    </w:t>
      </w:r>
      <w:r>
        <w:t xml:space="preserve">   monster    </w:t>
      </w:r>
      <w:r>
        <w:t xml:space="preserve">   trick or treat    </w:t>
      </w:r>
      <w:r>
        <w:t xml:space="preserve">   candy    </w:t>
      </w:r>
      <w:r>
        <w:t xml:space="preserve">   haunted house    </w:t>
      </w:r>
      <w:r>
        <w:t xml:space="preserve">   mummy    </w:t>
      </w:r>
      <w:r>
        <w:t xml:space="preserve">   zombie    </w:t>
      </w:r>
      <w:r>
        <w:t xml:space="preserve">   witch    </w:t>
      </w:r>
      <w:r>
        <w:t xml:space="preserve">   ghost    </w:t>
      </w:r>
      <w:r>
        <w:t xml:space="preserve">   McCafe    </w:t>
      </w:r>
      <w:r>
        <w:t xml:space="preserve">   bat    </w:t>
      </w:r>
      <w:r>
        <w:t xml:space="preserve">   pumpkin    </w:t>
      </w:r>
      <w:r>
        <w:t xml:space="preserve">   mask    </w:t>
      </w:r>
      <w:r>
        <w:t xml:space="preserve">   Jack o lantern    </w:t>
      </w:r>
      <w:r>
        <w:t xml:space="preserve">   Halloween    </w:t>
      </w:r>
      <w:r>
        <w:t xml:space="preserve">   Lion    </w:t>
      </w:r>
      <w:r>
        <w:t xml:space="preserve">   Costume    </w:t>
      </w:r>
      <w:r>
        <w:t xml:space="preserve">   Sea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2021-10-11T08:31:27Z</dcterms:created>
  <dcterms:modified xsi:type="dcterms:W3CDTF">2021-10-11T08:31:27Z</dcterms:modified>
</cp:coreProperties>
</file>