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malevolent    </w:t>
      </w:r>
      <w:r>
        <w:t xml:space="preserve">   october    </w:t>
      </w:r>
      <w:r>
        <w:t xml:space="preserve">   autumn    </w:t>
      </w:r>
      <w:r>
        <w:t xml:space="preserve">   ghoul    </w:t>
      </w:r>
      <w:r>
        <w:t xml:space="preserve">   spooky    </w:t>
      </w:r>
      <w:r>
        <w:t xml:space="preserve">   fancydress    </w:t>
      </w:r>
      <w:r>
        <w:t xml:space="preserve">   spells    </w:t>
      </w:r>
      <w:r>
        <w:t xml:space="preserve">   broomsticks    </w:t>
      </w:r>
      <w:r>
        <w:t xml:space="preserve">   sweets    </w:t>
      </w:r>
      <w:r>
        <w:t xml:space="preserve">   trickortreat    </w:t>
      </w:r>
      <w:r>
        <w:t xml:space="preserve">   haunting    </w:t>
      </w:r>
      <w:r>
        <w:t xml:space="preserve">   ghost    </w:t>
      </w:r>
      <w:r>
        <w:t xml:space="preserve">   wizard    </w:t>
      </w:r>
      <w:r>
        <w:t xml:space="preserve">   witch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2021-10-11T08:31:34Z</dcterms:created>
  <dcterms:modified xsi:type="dcterms:W3CDTF">2021-10-11T08:31:34Z</dcterms:modified>
</cp:coreProperties>
</file>