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walking    </w:t>
      </w:r>
      <w:r>
        <w:t xml:space="preserve">   mask    </w:t>
      </w:r>
      <w:r>
        <w:t xml:space="preserve">   costume    </w:t>
      </w:r>
      <w:r>
        <w:t xml:space="preserve">   bucket    </w:t>
      </w:r>
      <w:r>
        <w:t xml:space="preserve">   October    </w:t>
      </w:r>
      <w:r>
        <w:t xml:space="preserve">   candy    </w:t>
      </w:r>
      <w:r>
        <w:t xml:space="preserve">   night    </w:t>
      </w:r>
      <w:r>
        <w:t xml:space="preserve">   treat    </w:t>
      </w:r>
      <w:r>
        <w:t xml:space="preserve">   trick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2021-10-11T08:31:36Z</dcterms:created>
  <dcterms:modified xsi:type="dcterms:W3CDTF">2021-10-11T08:31:36Z</dcterms:modified>
</cp:coreProperties>
</file>