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apple    </w:t>
      </w:r>
      <w:r>
        <w:t xml:space="preserve">   bonfires    </w:t>
      </w:r>
      <w:r>
        <w:t xml:space="preserve">   candy    </w:t>
      </w:r>
      <w:r>
        <w:t xml:space="preserve">   Cobweb    </w:t>
      </w:r>
      <w:r>
        <w:t xml:space="preserve">   costumes    </w:t>
      </w:r>
      <w:r>
        <w:t xml:space="preserve">   devils    </w:t>
      </w:r>
      <w:r>
        <w:t xml:space="preserve">   evil    </w:t>
      </w:r>
      <w:r>
        <w:t xml:space="preserve">   ghost    </w:t>
      </w:r>
      <w:r>
        <w:t xml:space="preserve">   halloween    </w:t>
      </w:r>
      <w:r>
        <w:t xml:space="preserve">   horror movies    </w:t>
      </w:r>
      <w:r>
        <w:t xml:space="preserve">   Jack O Lantern    </w:t>
      </w:r>
      <w:r>
        <w:t xml:space="preserve">   monsters    </w:t>
      </w:r>
      <w:r>
        <w:t xml:space="preserve">   October    </w:t>
      </w:r>
      <w:r>
        <w:t xml:space="preserve">   parties    </w:t>
      </w:r>
      <w:r>
        <w:t xml:space="preserve">   possessed    </w:t>
      </w:r>
      <w:r>
        <w:t xml:space="preserve">   pranks    </w:t>
      </w:r>
      <w:r>
        <w:t xml:space="preserve">   scp    </w:t>
      </w:r>
      <w:r>
        <w:t xml:space="preserve">   skeletons    </w:t>
      </w:r>
      <w:r>
        <w:t xml:space="preserve">   trick or treat    </w:t>
      </w:r>
      <w:r>
        <w:t xml:space="preserve">   vampires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2021-10-11T08:31:38Z</dcterms:created>
  <dcterms:modified xsi:type="dcterms:W3CDTF">2021-10-11T08:31:38Z</dcterms:modified>
</cp:coreProperties>
</file>