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Monster    </w:t>
      </w:r>
      <w:r>
        <w:t xml:space="preserve">   Candy    </w:t>
      </w:r>
      <w:r>
        <w:t xml:space="preserve">   Boo    </w:t>
      </w:r>
      <w:r>
        <w:t xml:space="preserve">   Trick or Trickers    </w:t>
      </w:r>
      <w:r>
        <w:t xml:space="preserve">   Pumpkin    </w:t>
      </w:r>
      <w:r>
        <w:t xml:space="preserve">   Frankenstein    </w:t>
      </w:r>
      <w:r>
        <w:t xml:space="preserve">   Jack O Lantern    </w:t>
      </w:r>
      <w:r>
        <w:t xml:space="preserve">   Poison    </w:t>
      </w:r>
      <w:r>
        <w:t xml:space="preserve">   Coffin    </w:t>
      </w:r>
      <w:r>
        <w:t xml:space="preserve">   Bat    </w:t>
      </w:r>
      <w:r>
        <w:t xml:space="preserve">   Owl    </w:t>
      </w:r>
      <w:r>
        <w:t xml:space="preserve">   Mummy    </w:t>
      </w:r>
      <w:r>
        <w:t xml:space="preserve">   Werewolf    </w:t>
      </w:r>
      <w:r>
        <w:t xml:space="preserve">   Black cat    </w:t>
      </w:r>
      <w:r>
        <w:t xml:space="preserve">   Vampire    </w:t>
      </w:r>
      <w:r>
        <w:t xml:space="preserve">   Witch    </w:t>
      </w:r>
      <w:r>
        <w:t xml:space="preserve">   Bones    </w:t>
      </w:r>
      <w:r>
        <w:t xml:space="preserve">   Ghost    </w:t>
      </w:r>
      <w:r>
        <w:t xml:space="preserve">   Haunted house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2021-10-11T08:31:40Z</dcterms:created>
  <dcterms:modified xsi:type="dcterms:W3CDTF">2021-10-11T08:31:40Z</dcterms:modified>
</cp:coreProperties>
</file>