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Halloween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kids say on halloween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holiday is this week?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someone who is scary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kids want to get when they say trick or treat?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Candy in Mr. D's room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a kid wears on his or her 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pumpkin with a 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type of candy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witch flies on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kids wear on halloween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</dc:title>
  <dcterms:created xsi:type="dcterms:W3CDTF">2021-10-11T08:30:10Z</dcterms:created>
  <dcterms:modified xsi:type="dcterms:W3CDTF">2021-10-11T08:30:10Z</dcterms:modified>
</cp:coreProperties>
</file>