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Spider    </w:t>
      </w:r>
      <w:r>
        <w:t xml:space="preserve">   Candy    </w:t>
      </w:r>
      <w:r>
        <w:t xml:space="preserve">   Witch    </w:t>
      </w:r>
      <w:r>
        <w:t xml:space="preserve">   GRAVEYARD    </w:t>
      </w:r>
      <w:r>
        <w:t xml:space="preserve">   TRICK OR TREAT    </w:t>
      </w:r>
      <w:r>
        <w:t xml:space="preserve">   BOO    </w:t>
      </w:r>
      <w:r>
        <w:t xml:space="preserve">   THE RING    </w:t>
      </w:r>
      <w:r>
        <w:t xml:space="preserve">   JASON VOORHEES    </w:t>
      </w:r>
      <w:r>
        <w:t xml:space="preserve">   PUMPKIN    </w:t>
      </w:r>
      <w:r>
        <w:t xml:space="preserve">   MICHAEL MYERS    </w:t>
      </w:r>
      <w:r>
        <w:t xml:space="preserve">   HALLOWEEN    </w:t>
      </w:r>
      <w:r>
        <w:t xml:space="preserve">   CREEPY    </w:t>
      </w:r>
      <w:r>
        <w:t xml:space="preserve">   HAUNTED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2021-10-11T08:31:43Z</dcterms:created>
  <dcterms:modified xsi:type="dcterms:W3CDTF">2021-10-11T08:31:43Z</dcterms:modified>
</cp:coreProperties>
</file>