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corn mazes    </w:t>
      </w:r>
      <w:r>
        <w:t xml:space="preserve">   scarecrows    </w:t>
      </w:r>
      <w:r>
        <w:t xml:space="preserve">   harvest    </w:t>
      </w:r>
      <w:r>
        <w:t xml:space="preserve">   trick or treat    </w:t>
      </w:r>
      <w:r>
        <w:t xml:space="preserve">   Candy corn    </w:t>
      </w:r>
      <w:r>
        <w:t xml:space="preserve">   Cats    </w:t>
      </w:r>
      <w:r>
        <w:t xml:space="preserve">   Black    </w:t>
      </w:r>
      <w:r>
        <w:t xml:space="preserve">   Orange    </w:t>
      </w:r>
      <w:r>
        <w:t xml:space="preserve">   clown    </w:t>
      </w:r>
      <w:r>
        <w:t xml:space="preserve">   bats    </w:t>
      </w:r>
      <w:r>
        <w:t xml:space="preserve">   vampires    </w:t>
      </w:r>
      <w:r>
        <w:t xml:space="preserve">   goblins    </w:t>
      </w:r>
      <w:r>
        <w:t xml:space="preserve">   leaves    </w:t>
      </w:r>
      <w:r>
        <w:t xml:space="preserve">   witches    </w:t>
      </w:r>
      <w:r>
        <w:t xml:space="preserve">   Pumpkins    </w:t>
      </w:r>
      <w:r>
        <w:t xml:space="preserve">   costumes    </w:t>
      </w:r>
      <w:r>
        <w:t xml:space="preserve">   Candy    </w:t>
      </w:r>
      <w:r>
        <w:t xml:space="preserve">   frankenstein    </w:t>
      </w:r>
      <w:r>
        <w:t xml:space="preserve">   hocus pocus    </w:t>
      </w:r>
      <w:r>
        <w:t xml:space="preserve">   monster    </w:t>
      </w:r>
      <w:r>
        <w:t xml:space="preserve">   ghost    </w:t>
      </w:r>
      <w:r>
        <w:t xml:space="preserve">   Spooky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</dc:title>
  <dcterms:created xsi:type="dcterms:W3CDTF">2021-10-11T08:31:48Z</dcterms:created>
  <dcterms:modified xsi:type="dcterms:W3CDTF">2021-10-11T08:31:48Z</dcterms:modified>
</cp:coreProperties>
</file>