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STAFF    </w:t>
      </w:r>
      <w:r>
        <w:t xml:space="preserve">   FUN    </w:t>
      </w:r>
      <w:r>
        <w:t xml:space="preserve">   TRADEWINDS    </w:t>
      </w:r>
      <w:r>
        <w:t xml:space="preserve">   SKELETON    </w:t>
      </w:r>
      <w:r>
        <w:t xml:space="preserve">   PRINCESS    </w:t>
      </w:r>
      <w:r>
        <w:t xml:space="preserve">   TRICK OR TREAT    </w:t>
      </w:r>
      <w:r>
        <w:t xml:space="preserve">   BLACK    </w:t>
      </w:r>
      <w:r>
        <w:t xml:space="preserve">   ORANGE    </w:t>
      </w:r>
      <w:r>
        <w:t xml:space="preserve">   OCTOBER    </w:t>
      </w:r>
      <w:r>
        <w:t xml:space="preserve">   SHADOW    </w:t>
      </w:r>
      <w:r>
        <w:t xml:space="preserve">   PRANK    </w:t>
      </w:r>
      <w:r>
        <w:t xml:space="preserve">   SWEETS    </w:t>
      </w:r>
      <w:r>
        <w:t xml:space="preserve">   MONSTER    </w:t>
      </w:r>
      <w:r>
        <w:t xml:space="preserve">   PARTY    </w:t>
      </w:r>
      <w:r>
        <w:t xml:space="preserve">   HOLIDAY    </w:t>
      </w:r>
      <w:r>
        <w:t xml:space="preserve">   DRESS UP    </w:t>
      </w:r>
      <w:r>
        <w:t xml:space="preserve">   DISGUISE    </w:t>
      </w:r>
      <w:r>
        <w:t xml:space="preserve">   DECORATIONS    </w:t>
      </w:r>
      <w:r>
        <w:t xml:space="preserve">   DARKNESS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2021-10-11T08:31:52Z</dcterms:created>
  <dcterms:modified xsi:type="dcterms:W3CDTF">2021-10-11T08:31:52Z</dcterms:modified>
</cp:coreProperties>
</file>