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angel    </w:t>
      </w:r>
      <w:r>
        <w:t xml:space="preserve">   black cat    </w:t>
      </w:r>
      <w:r>
        <w:t xml:space="preserve">   blood    </w:t>
      </w:r>
      <w:r>
        <w:t xml:space="preserve">   broom stick    </w:t>
      </w:r>
      <w:r>
        <w:t xml:space="preserve">   cape    </w:t>
      </w:r>
      <w:r>
        <w:t xml:space="preserve">   children    </w:t>
      </w:r>
      <w:r>
        <w:t xml:space="preserve">   clown    </w:t>
      </w:r>
      <w:r>
        <w:t xml:space="preserve">   corpse    </w:t>
      </w:r>
      <w:r>
        <w:t xml:space="preserve">   costumes    </w:t>
      </w:r>
      <w:r>
        <w:t xml:space="preserve">   creepy    </w:t>
      </w:r>
      <w:r>
        <w:t xml:space="preserve">   dark    </w:t>
      </w:r>
      <w:r>
        <w:t xml:space="preserve">   dead    </w:t>
      </w:r>
      <w:r>
        <w:t xml:space="preserve">   devil    </w:t>
      </w:r>
      <w:r>
        <w:t xml:space="preserve">   disguise    </w:t>
      </w:r>
      <w:r>
        <w:t xml:space="preserve">   fun    </w:t>
      </w:r>
      <w:r>
        <w:t xml:space="preserve">   ghost    </w:t>
      </w:r>
      <w:r>
        <w:t xml:space="preserve">   ghoul    </w:t>
      </w:r>
      <w:r>
        <w:t xml:space="preserve">   gore    </w:t>
      </w:r>
      <w:r>
        <w:t xml:space="preserve">   grim reaper    </w:t>
      </w:r>
      <w:r>
        <w:t xml:space="preserve">   halloween    </w:t>
      </w:r>
      <w:r>
        <w:t xml:space="preserve">   lollies    </w:t>
      </w:r>
      <w:r>
        <w:t xml:space="preserve">   make up    </w:t>
      </w:r>
      <w:r>
        <w:t xml:space="preserve">   october    </w:t>
      </w:r>
      <w:r>
        <w:t xml:space="preserve">   pumpkin    </w:t>
      </w:r>
      <w:r>
        <w:t xml:space="preserve">   scary    </w:t>
      </w:r>
      <w:r>
        <w:t xml:space="preserve">   skeleton    </w:t>
      </w:r>
      <w:r>
        <w:t xml:space="preserve">   special effects    </w:t>
      </w:r>
      <w:r>
        <w:t xml:space="preserve">   trick or treat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2021-10-11T08:30:11Z</dcterms:created>
  <dcterms:modified xsi:type="dcterms:W3CDTF">2021-10-11T08:30:11Z</dcterms:modified>
</cp:coreProperties>
</file>