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Cat    </w:t>
      </w:r>
      <w:r>
        <w:t xml:space="preserve">   Costume    </w:t>
      </w:r>
      <w:r>
        <w:t xml:space="preserve">   Ghost    </w:t>
      </w:r>
      <w:r>
        <w:t xml:space="preserve">   Graveyard    </w:t>
      </w:r>
      <w:r>
        <w:t xml:space="preserve">   Halloween    </w:t>
      </w:r>
      <w:r>
        <w:t xml:space="preserve">   Mask    </w:t>
      </w:r>
      <w:r>
        <w:t xml:space="preserve">   Owl    </w:t>
      </w:r>
      <w:r>
        <w:t xml:space="preserve">   Party    </w:t>
      </w:r>
      <w:r>
        <w:t xml:space="preserve">   Pumpkin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2021-10-11T08:30:14Z</dcterms:created>
  <dcterms:modified xsi:type="dcterms:W3CDTF">2021-10-11T08:30:14Z</dcterms:modified>
</cp:coreProperties>
</file>