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Halloween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October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spins a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yellow, white,and orange, triangular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put a spell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monstrous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flying rodent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brought back to life with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witch's 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witch's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kids say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let one cross your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season </w:t>
            </w:r>
          </w:p>
        </w:tc>
      </w:tr>
    </w:tbl>
    <w:p>
      <w:pPr>
        <w:pStyle w:val="WordBankMedium"/>
      </w:pPr>
      <w:r>
        <w:t xml:space="preserve">   goblin    </w:t>
      </w:r>
      <w:r>
        <w:t xml:space="preserve">   ghost    </w:t>
      </w:r>
      <w:r>
        <w:t xml:space="preserve">   Halloween    </w:t>
      </w:r>
      <w:r>
        <w:t xml:space="preserve">   bat    </w:t>
      </w:r>
      <w:r>
        <w:t xml:space="preserve">   spider    </w:t>
      </w:r>
      <w:r>
        <w:t xml:space="preserve">   candycorn    </w:t>
      </w:r>
      <w:r>
        <w:t xml:space="preserve">   blackcat    </w:t>
      </w:r>
      <w:r>
        <w:t xml:space="preserve">   Autumn    </w:t>
      </w:r>
      <w:r>
        <w:t xml:space="preserve">   Dracula    </w:t>
      </w:r>
      <w:r>
        <w:t xml:space="preserve">   trickortreat    </w:t>
      </w:r>
      <w:r>
        <w:t xml:space="preserve">   Frankenstein    </w:t>
      </w:r>
      <w:r>
        <w:t xml:space="preserve">   potion    </w:t>
      </w:r>
      <w:r>
        <w:t xml:space="preserve">   witch    </w:t>
      </w:r>
      <w:r>
        <w:t xml:space="preserve">   candy    </w:t>
      </w:r>
      <w:r>
        <w:t xml:space="preserve">   cauldron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2021-10-11T08:30:12Z</dcterms:created>
  <dcterms:modified xsi:type="dcterms:W3CDTF">2021-10-11T08:30:12Z</dcterms:modified>
</cp:coreProperties>
</file>