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wood for scary?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drinks blood from innocent souls?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house to house for yummy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Clowns are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ghost, what do I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 webs are webs that are made by spiders, if there is no spider it is most likely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guy that is green and creepy?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BOOOOOOO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many of me in a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lot of candy gives me a big _______ ____.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so exited to wear my ______ for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____________, smell my feet, give me something good to 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carve a pumpkin you make an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Halloween, all I eat is candy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Vampires take your ________ out and eat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die, they get buried in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supports  your body to stand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flies on a broomstick?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pennywise?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of the best words to describe Halloween?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2021-10-11T08:30:15Z</dcterms:created>
  <dcterms:modified xsi:type="dcterms:W3CDTF">2021-10-11T08:30:15Z</dcterms:modified>
</cp:coreProperties>
</file>