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surprises    </w:t>
      </w:r>
      <w:r>
        <w:t xml:space="preserve">   darkness    </w:t>
      </w:r>
      <w:r>
        <w:t xml:space="preserve">   costumes    </w:t>
      </w:r>
      <w:r>
        <w:t xml:space="preserve">   friends    </w:t>
      </w:r>
      <w:r>
        <w:t xml:space="preserve">   candy    </w:t>
      </w:r>
      <w:r>
        <w:t xml:space="preserve">   trickortreat    </w:t>
      </w:r>
      <w:r>
        <w:t xml:space="preserve">   scary    </w:t>
      </w:r>
      <w:r>
        <w:t xml:space="preserve">   pumpkins    </w:t>
      </w:r>
      <w:r>
        <w:t xml:space="preserve">   goblin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2021-10-11T08:30:21Z</dcterms:created>
  <dcterms:modified xsi:type="dcterms:W3CDTF">2021-10-11T08:30:21Z</dcterms:modified>
</cp:coreProperties>
</file>