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games    </w:t>
      </w:r>
      <w:r>
        <w:t xml:space="preserve">   scary stories    </w:t>
      </w:r>
      <w:r>
        <w:t xml:space="preserve">   casper the friendly ghost    </w:t>
      </w:r>
      <w:r>
        <w:t xml:space="preserve">   scary    </w:t>
      </w:r>
      <w:r>
        <w:t xml:space="preserve">   hot chocolate    </w:t>
      </w:r>
      <w:r>
        <w:t xml:space="preserve">   leaves    </w:t>
      </w:r>
      <w:r>
        <w:t xml:space="preserve">   candy corn    </w:t>
      </w:r>
      <w:r>
        <w:t xml:space="preserve">   witch    </w:t>
      </w:r>
      <w:r>
        <w:t xml:space="preserve">   boo    </w:t>
      </w:r>
      <w:r>
        <w:t xml:space="preserve">   fall    </w:t>
      </w:r>
      <w:r>
        <w:t xml:space="preserve">   trick or treat    </w:t>
      </w:r>
      <w:r>
        <w:t xml:space="preserve">   candy    </w:t>
      </w:r>
      <w:r>
        <w:t xml:space="preserve">   jack o lantern    </w:t>
      </w:r>
      <w:r>
        <w:t xml:space="preserve">   party    </w:t>
      </w:r>
      <w:r>
        <w:t xml:space="preserve">   costume    </w:t>
      </w:r>
      <w:r>
        <w:t xml:space="preserve">   haunted house    </w:t>
      </w:r>
      <w:r>
        <w:t xml:space="preserve">   pumpkin    </w:t>
      </w:r>
      <w:r>
        <w:t xml:space="preserve">   treat    </w:t>
      </w:r>
      <w:r>
        <w:t xml:space="preserve">   ghost    </w:t>
      </w:r>
      <w:r>
        <w:t xml:space="preserve">   Halloween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</dc:title>
  <dcterms:created xsi:type="dcterms:W3CDTF">2021-10-11T08:30:24Z</dcterms:created>
  <dcterms:modified xsi:type="dcterms:W3CDTF">2021-10-11T08:30:24Z</dcterms:modified>
</cp:coreProperties>
</file>