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maison hantée    </w:t>
      </w:r>
      <w:r>
        <w:t xml:space="preserve">   zombie    </w:t>
      </w:r>
      <w:r>
        <w:t xml:space="preserve">   loup-garou    </w:t>
      </w:r>
      <w:r>
        <w:t xml:space="preserve">   vampire    </w:t>
      </w:r>
      <w:r>
        <w:t xml:space="preserve">   cercueil    </w:t>
      </w:r>
      <w:r>
        <w:t xml:space="preserve">   squelette    </w:t>
      </w:r>
      <w:r>
        <w:t xml:space="preserve">   monstre    </w:t>
      </w:r>
      <w:r>
        <w:t xml:space="preserve">   momie    </w:t>
      </w:r>
      <w:r>
        <w:t xml:space="preserve">   masque    </w:t>
      </w:r>
      <w:r>
        <w:t xml:space="preserve">   potion    </w:t>
      </w:r>
      <w:r>
        <w:t xml:space="preserve">   fantôme    </w:t>
      </w:r>
      <w:r>
        <w:t xml:space="preserve">   diable    </w:t>
      </w:r>
      <w:r>
        <w:t xml:space="preserve">   déguisement    </w:t>
      </w:r>
      <w:r>
        <w:t xml:space="preserve">   chauve-souris    </w:t>
      </w:r>
      <w:r>
        <w:t xml:space="preserve">   cimetière    </w:t>
      </w:r>
      <w:r>
        <w:t xml:space="preserve">   bonbons    </w:t>
      </w:r>
      <w:r>
        <w:t xml:space="preserve">   balai    </w:t>
      </w:r>
      <w:r>
        <w:t xml:space="preserve">   araignée    </w:t>
      </w:r>
      <w:r>
        <w:t xml:space="preserve">   Chat Noir    </w:t>
      </w:r>
      <w:r>
        <w:t xml:space="preserve">   Sorcière    </w:t>
      </w:r>
      <w:r>
        <w:t xml:space="preserve">   Citrouille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2021-10-11T08:30:26Z</dcterms:created>
  <dcterms:modified xsi:type="dcterms:W3CDTF">2021-10-11T08:30:26Z</dcterms:modified>
</cp:coreProperties>
</file>