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Costumes    </w:t>
      </w:r>
      <w:r>
        <w:t xml:space="preserve">   Happiness    </w:t>
      </w:r>
      <w:r>
        <w:t xml:space="preserve">   Excitement    </w:t>
      </w:r>
      <w:r>
        <w:t xml:space="preserve">   Haunted House    </w:t>
      </w:r>
      <w:r>
        <w:t xml:space="preserve">   Eating    </w:t>
      </w:r>
      <w:r>
        <w:t xml:space="preserve">   Frankenstein    </w:t>
      </w:r>
      <w:r>
        <w:t xml:space="preserve">   Night    </w:t>
      </w:r>
      <w:r>
        <w:t xml:space="preserve">   Boo!    </w:t>
      </w:r>
      <w:r>
        <w:t xml:space="preserve">   Witch's broom    </w:t>
      </w:r>
      <w:r>
        <w:t xml:space="preserve">   Scared    </w:t>
      </w:r>
      <w:r>
        <w:t xml:space="preserve">   Spirit    </w:t>
      </w:r>
      <w:r>
        <w:t xml:space="preserve">   Pumpkin    </w:t>
      </w:r>
      <w:r>
        <w:t xml:space="preserve">   Witch    </w:t>
      </w:r>
      <w:r>
        <w:t xml:space="preserve">   Candy    </w:t>
      </w:r>
      <w:r>
        <w:t xml:space="preserve">   Bat    </w:t>
      </w:r>
      <w:r>
        <w:t xml:space="preserve">   Trick or Treat    </w:t>
      </w:r>
      <w:r>
        <w:t xml:space="preserve">   Skeleton    </w:t>
      </w:r>
      <w:r>
        <w:t xml:space="preserve">   Ghost    </w:t>
      </w:r>
      <w:r>
        <w:t xml:space="preserve">   Halloween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2021-10-11T08:30:29Z</dcterms:created>
  <dcterms:modified xsi:type="dcterms:W3CDTF">2021-10-11T08:30:29Z</dcterms:modified>
</cp:coreProperties>
</file>