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Witch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spooky house (mostly a mansion)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decorations are really...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celebration at the end of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Halloween...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______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giant Halloween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feeling that makes you jumpy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Halloween mascot that is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stuff that people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you're frightened you're...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Halloween mascot that flies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Halloween mascot that is all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say when you enter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stuff that people get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people use to carry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say when you are trying to scare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Halloween mascot that is small and 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go trick or treating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2021-10-11T08:30:17Z</dcterms:created>
  <dcterms:modified xsi:type="dcterms:W3CDTF">2021-10-11T08:30:17Z</dcterms:modified>
</cp:coreProperties>
</file>