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ghost busters    </w:t>
      </w:r>
      <w:r>
        <w:t xml:space="preserve">   Superstition    </w:t>
      </w:r>
      <w:r>
        <w:t xml:space="preserve">   october    </w:t>
      </w:r>
      <w:r>
        <w:t xml:space="preserve">   boo    </w:t>
      </w:r>
      <w:r>
        <w:t xml:space="preserve">   Beetlejuice    </w:t>
      </w:r>
      <w:r>
        <w:t xml:space="preserve">   scream    </w:t>
      </w:r>
      <w:r>
        <w:t xml:space="preserve">   Casper    </w:t>
      </w:r>
      <w:r>
        <w:t xml:space="preserve">   trick or treat    </w:t>
      </w:r>
      <w:r>
        <w:t xml:space="preserve">   jack o lantern    </w:t>
      </w:r>
      <w:r>
        <w:t xml:space="preserve">   costume    </w:t>
      </w:r>
      <w:r>
        <w:t xml:space="preserve">   candy    </w:t>
      </w:r>
      <w:r>
        <w:t xml:space="preserve">   pumpkin    </w:t>
      </w:r>
      <w:r>
        <w:t xml:space="preserve">   ghost    </w:t>
      </w:r>
      <w:r>
        <w:t xml:space="preserve">   dracula    </w:t>
      </w:r>
      <w:r>
        <w:t xml:space="preserve">   monster mash    </w:t>
      </w:r>
      <w:r>
        <w:t xml:space="preserve">   thriller    </w:t>
      </w:r>
      <w:r>
        <w:t xml:space="preserve">   zombie    </w:t>
      </w:r>
      <w:r>
        <w:t xml:space="preserve">   jason    </w:t>
      </w:r>
      <w:r>
        <w:t xml:space="preserve">   kruger    </w:t>
      </w:r>
      <w:r>
        <w:t xml:space="preserve">   buddys    </w:t>
      </w:r>
      <w:r>
        <w:t xml:space="preserve">   skelington    </w:t>
      </w:r>
      <w:r>
        <w:t xml:space="preserve">   Halloween    </w:t>
      </w:r>
      <w:r>
        <w:t xml:space="preserve">   mark    </w:t>
      </w:r>
      <w:r>
        <w:t xml:space="preserve">   Nina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2021-10-11T08:30:31Z</dcterms:created>
  <dcterms:modified xsi:type="dcterms:W3CDTF">2021-10-11T08:30:31Z</dcterms:modified>
</cp:coreProperties>
</file>