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 the other Halloween choice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Graveyard monument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Halloween choice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Flyer with membranous wings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Crystallised sugar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Pirate flag emblem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Egyptian under wraps?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Magical liquid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 elf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Broom-stick traveller?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Sweeping stick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Ghostly retort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black one is a Halloween staple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Trick-or-treating garb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pot used for boiling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Frightening, informally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Nasty stuff, but it can make you smile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Potential jack-o'-lantern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Vampire's bed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Grand entertainer with spirit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2021-10-11T08:30:19Z</dcterms:created>
  <dcterms:modified xsi:type="dcterms:W3CDTF">2021-10-11T08:30:19Z</dcterms:modified>
</cp:coreProperties>
</file>