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ahhh    </w:t>
      </w:r>
      <w:r>
        <w:t xml:space="preserve">   boo    </w:t>
      </w:r>
      <w:r>
        <w:t xml:space="preserve">   halloween    </w:t>
      </w:r>
      <w:r>
        <w:t xml:space="preserve">   lollies    </w:t>
      </w:r>
      <w:r>
        <w:t xml:space="preserve">   monster    </w:t>
      </w:r>
      <w:r>
        <w:t xml:space="preserve">   Mummy    </w:t>
      </w:r>
      <w:r>
        <w:t xml:space="preserve">   pumpkin    </w:t>
      </w:r>
      <w:r>
        <w:t xml:space="preserve">   scary    </w:t>
      </w:r>
      <w:r>
        <w:t xml:space="preserve">   scream    </w:t>
      </w:r>
      <w:r>
        <w:t xml:space="preserve">   skeleton    </w:t>
      </w:r>
      <w:r>
        <w:t xml:space="preserve">   treat    </w:t>
      </w:r>
      <w:r>
        <w:t xml:space="preserve">   trick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2021-10-11T08:30:34Z</dcterms:created>
  <dcterms:modified xsi:type="dcterms:W3CDTF">2021-10-11T08:30:34Z</dcterms:modified>
</cp:coreProperties>
</file>