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trick or treat    </w:t>
      </w:r>
      <w:r>
        <w:t xml:space="preserve">   goblin    </w:t>
      </w:r>
      <w:r>
        <w:t xml:space="preserve">   haunted house    </w:t>
      </w:r>
      <w:r>
        <w:t xml:space="preserve">   full moon    </w:t>
      </w:r>
      <w:r>
        <w:t xml:space="preserve">   black    </w:t>
      </w:r>
      <w:r>
        <w:t xml:space="preserve">   orange    </w:t>
      </w:r>
      <w:r>
        <w:t xml:space="preserve">   fall    </w:t>
      </w:r>
      <w:r>
        <w:t xml:space="preserve">   windy    </w:t>
      </w:r>
      <w:r>
        <w:t xml:space="preserve">   candy    </w:t>
      </w:r>
      <w:r>
        <w:t xml:space="preserve">   monster    </w:t>
      </w:r>
      <w:r>
        <w:t xml:space="preserve">   cat    </w:t>
      </w:r>
      <w:r>
        <w:t xml:space="preserve">   bat    </w:t>
      </w:r>
      <w:r>
        <w:t xml:space="preserve">   night    </w:t>
      </w:r>
      <w:r>
        <w:t xml:space="preserve">   October    </w:t>
      </w:r>
      <w:r>
        <w:t xml:space="preserve">   scarecrow    </w:t>
      </w:r>
      <w:r>
        <w:t xml:space="preserve">   ghost    </w:t>
      </w:r>
      <w:r>
        <w:t xml:space="preserve">   boo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2021-10-11T08:30:39Z</dcterms:created>
  <dcterms:modified xsi:type="dcterms:W3CDTF">2021-10-11T08:30:39Z</dcterms:modified>
</cp:coreProperties>
</file>