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Pumpkin patch    </w:t>
      </w:r>
      <w:r>
        <w:t xml:space="preserve">   Scary movies    </w:t>
      </w:r>
      <w:r>
        <w:t xml:space="preserve">   Chocolate    </w:t>
      </w:r>
      <w:r>
        <w:t xml:space="preserve">   Kids    </w:t>
      </w:r>
      <w:r>
        <w:t xml:space="preserve">   Carving    </w:t>
      </w:r>
      <w:r>
        <w:t xml:space="preserve">   Popcorn balls    </w:t>
      </w:r>
      <w:r>
        <w:t xml:space="preserve">   Corn maze    </w:t>
      </w:r>
      <w:r>
        <w:t xml:space="preserve">   Witches    </w:t>
      </w:r>
      <w:r>
        <w:t xml:space="preserve">   Candy    </w:t>
      </w:r>
      <w:r>
        <w:t xml:space="preserve">   Flying brooms    </w:t>
      </w:r>
      <w:r>
        <w:t xml:space="preserve">   Spooky    </w:t>
      </w:r>
      <w:r>
        <w:t xml:space="preserve">   Hay rides    </w:t>
      </w:r>
      <w:r>
        <w:t xml:space="preserve">   Fright    </w:t>
      </w:r>
      <w:r>
        <w:t xml:space="preserve">   Goblins    </w:t>
      </w:r>
      <w:r>
        <w:t xml:space="preserve">   Ghost    </w:t>
      </w:r>
      <w:r>
        <w:t xml:space="preserve">   Masks    </w:t>
      </w:r>
      <w:r>
        <w:t xml:space="preserve">   Haunted house    </w:t>
      </w:r>
      <w:r>
        <w:t xml:space="preserve">   Jack o lanterns    </w:t>
      </w:r>
      <w:r>
        <w:t xml:space="preserve">   Costumes    </w:t>
      </w:r>
      <w:r>
        <w:t xml:space="preserve">   Trick or treat    </w:t>
      </w:r>
      <w:r>
        <w:t xml:space="preserve">   Skeletons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2021-10-11T08:30:46Z</dcterms:created>
  <dcterms:modified xsi:type="dcterms:W3CDTF">2021-10-11T08:30:46Z</dcterms:modified>
</cp:coreProperties>
</file>