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oiseau nocturne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la sculpte à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porte un chapeau pointu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couleur de la 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couvre le visage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en trouve dans les cimetières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contraire de 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tas d'os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vampire célèbre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recouverte de bandages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sucrerie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y fait des potions magiques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synonyme de déguisement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vole dans le ciel la 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peut être pleine ou nouvelle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tisse sa toile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mois d'halloween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hante les vieilles maisons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déteste l'ail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 préféré des sorcières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souvent fourchu chez la sorcière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2021-10-11T08:29:08Z</dcterms:created>
  <dcterms:modified xsi:type="dcterms:W3CDTF">2021-10-11T08:29:08Z</dcterms:modified>
</cp:coreProperties>
</file>