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blood    </w:t>
      </w:r>
      <w:r>
        <w:t xml:space="preserve">   broom    </w:t>
      </w:r>
      <w:r>
        <w:t xml:space="preserve">   candy    </w:t>
      </w:r>
      <w:r>
        <w:t xml:space="preserve">   creepy    </w:t>
      </w:r>
      <w:r>
        <w:t xml:space="preserve">   crypt    </w:t>
      </w:r>
      <w:r>
        <w:t xml:space="preserve">   curse    </w:t>
      </w:r>
      <w:r>
        <w:t xml:space="preserve">   dracula    </w:t>
      </w:r>
      <w:r>
        <w:t xml:space="preserve">   elm street    </w:t>
      </w:r>
      <w:r>
        <w:t xml:space="preserve">   flashlight    </w:t>
      </w:r>
      <w:r>
        <w:t xml:space="preserve">   frankenstein    </w:t>
      </w:r>
      <w:r>
        <w:t xml:space="preserve">   freddy krueger    </w:t>
      </w:r>
      <w:r>
        <w:t xml:space="preserve">   ghoul    </w:t>
      </w:r>
      <w:r>
        <w:t xml:space="preserve">   grave    </w:t>
      </w:r>
      <w:r>
        <w:t xml:space="preserve">   halloween    </w:t>
      </w:r>
      <w:r>
        <w:t xml:space="preserve">   jack-o-lantern    </w:t>
      </w:r>
      <w:r>
        <w:t xml:space="preserve">   lurking    </w:t>
      </w:r>
      <w:r>
        <w:t xml:space="preserve">   midnight    </w:t>
      </w:r>
      <w:r>
        <w:t xml:space="preserve">   monster    </w:t>
      </w:r>
      <w:r>
        <w:t xml:space="preserve">   nightmare    </w:t>
      </w:r>
      <w:r>
        <w:t xml:space="preserve">   orange    </w:t>
      </w:r>
      <w:r>
        <w:t xml:space="preserve">   party    </w:t>
      </w:r>
      <w:r>
        <w:t xml:space="preserve">   scary    </w:t>
      </w:r>
      <w:r>
        <w:t xml:space="preserve">   spells    </w:t>
      </w:r>
      <w:r>
        <w:t xml:space="preserve">   spider webs    </w:t>
      </w:r>
      <w:r>
        <w:t xml:space="preserve">   spiders    </w:t>
      </w:r>
      <w:r>
        <w:t xml:space="preserve">   spooky    </w:t>
      </w:r>
      <w:r>
        <w:t xml:space="preserve">   trick or treat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2015</dc:title>
  <dcterms:created xsi:type="dcterms:W3CDTF">2021-10-11T08:30:20Z</dcterms:created>
  <dcterms:modified xsi:type="dcterms:W3CDTF">2021-10-11T08:30:20Z</dcterms:modified>
</cp:coreProperties>
</file>