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2016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Pumpkin    </w:t>
      </w:r>
      <w:r>
        <w:t xml:space="preserve">   Ghost    </w:t>
      </w:r>
      <w:r>
        <w:t xml:space="preserve">   Darkness    </w:t>
      </w:r>
      <w:r>
        <w:t xml:space="preserve">   Frights    </w:t>
      </w:r>
      <w:r>
        <w:t xml:space="preserve">   Scary    </w:t>
      </w:r>
      <w:r>
        <w:t xml:space="preserve">   Treat    </w:t>
      </w:r>
      <w:r>
        <w:t xml:space="preserve">   Trick    </w:t>
      </w:r>
      <w:r>
        <w:t xml:space="preserve">   Dracula    </w:t>
      </w:r>
      <w:r>
        <w:t xml:space="preserve">   Devil    </w:t>
      </w:r>
      <w:r>
        <w:t xml:space="preserve">   Cuts    </w:t>
      </w:r>
      <w:r>
        <w:t xml:space="preserve">   Thirtyfirst    </w:t>
      </w:r>
      <w:r>
        <w:t xml:space="preserve">   Clowns    </w:t>
      </w:r>
      <w:r>
        <w:t xml:space="preserve">   Blood    </w:t>
      </w:r>
      <w:r>
        <w:t xml:space="preserve">   Vampire    </w:t>
      </w:r>
      <w:r>
        <w:t xml:space="preserve">   October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2016 !!</dc:title>
  <dcterms:created xsi:type="dcterms:W3CDTF">2021-10-11T08:30:57Z</dcterms:created>
  <dcterms:modified xsi:type="dcterms:W3CDTF">2021-10-11T08:30:57Z</dcterms:modified>
</cp:coreProperties>
</file>