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bat    </w:t>
      </w:r>
      <w:r>
        <w:t xml:space="preserve">   black    </w:t>
      </w:r>
      <w:r>
        <w:t xml:space="preserve">   boo    </w:t>
      </w:r>
      <w:r>
        <w:t xml:space="preserve">   broom    </w:t>
      </w:r>
      <w:r>
        <w:t xml:space="preserve">   candy    </w:t>
      </w:r>
      <w:r>
        <w:t xml:space="preserve">   candy bar    </w:t>
      </w:r>
      <w:r>
        <w:t xml:space="preserve">   cat    </w:t>
      </w:r>
      <w:r>
        <w:t xml:space="preserve">   costum    </w:t>
      </w:r>
      <w:r>
        <w:t xml:space="preserve">   eat    </w:t>
      </w:r>
      <w:r>
        <w:t xml:space="preserve">   feet    </w:t>
      </w:r>
      <w:r>
        <w:t xml:space="preserve">   flashlight    </w:t>
      </w:r>
      <w:r>
        <w:t xml:space="preserve">   fly    </w:t>
      </w:r>
      <w:r>
        <w:t xml:space="preserve">   ghost    </w:t>
      </w:r>
      <w:r>
        <w:t xml:space="preserve">   goblin    </w:t>
      </w:r>
      <w:r>
        <w:t xml:space="preserve">   good    </w:t>
      </w:r>
      <w:r>
        <w:t xml:space="preserve">   halloween    </w:t>
      </w:r>
      <w:r>
        <w:t xml:space="preserve">   haunted    </w:t>
      </w:r>
      <w:r>
        <w:t xml:space="preserve">   HOOOO    </w:t>
      </w:r>
      <w:r>
        <w:t xml:space="preserve">   house    </w:t>
      </w:r>
      <w:r>
        <w:t xml:space="preserve">   howl    </w:t>
      </w:r>
      <w:r>
        <w:t xml:space="preserve">   midnight    </w:t>
      </w:r>
      <w:r>
        <w:t xml:space="preserve">   mom    </w:t>
      </w:r>
      <w:r>
        <w:t xml:space="preserve">   moon    </w:t>
      </w:r>
      <w:r>
        <w:t xml:space="preserve">   mummy    </w:t>
      </w:r>
      <w:r>
        <w:t xml:space="preserve">   october    </w:t>
      </w:r>
      <w:r>
        <w:t xml:space="preserve">   owl    </w:t>
      </w:r>
      <w:r>
        <w:t xml:space="preserve">   party    </w:t>
      </w:r>
      <w:r>
        <w:t xml:space="preserve">   pumpkin    </w:t>
      </w:r>
      <w:r>
        <w:t xml:space="preserve">   safety    </w:t>
      </w:r>
      <w:r>
        <w:t xml:space="preserve">   scary    </w:t>
      </w:r>
      <w:r>
        <w:t xml:space="preserve">   screach    </w:t>
      </w:r>
      <w:r>
        <w:t xml:space="preserve">   skeleton    </w:t>
      </w:r>
      <w:r>
        <w:t xml:space="preserve">   skittles    </w:t>
      </w:r>
      <w:r>
        <w:t xml:space="preserve">   smell    </w:t>
      </w:r>
      <w:r>
        <w:t xml:space="preserve">   sounds    </w:t>
      </w:r>
      <w:r>
        <w:t xml:space="preserve">   spider    </w:t>
      </w:r>
      <w:r>
        <w:t xml:space="preserve">   spooky    </w:t>
      </w:r>
      <w:r>
        <w:t xml:space="preserve">   treats    </w:t>
      </w:r>
      <w:r>
        <w:t xml:space="preserve">   tricks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2018</dc:title>
  <dcterms:created xsi:type="dcterms:W3CDTF">2021-10-11T08:31:06Z</dcterms:created>
  <dcterms:modified xsi:type="dcterms:W3CDTF">2021-10-11T08:31:06Z</dcterms:modified>
</cp:coreProperties>
</file>