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spider    </w:t>
      </w:r>
      <w:r>
        <w:t xml:space="preserve">   candy    </w:t>
      </w:r>
      <w:r>
        <w:t xml:space="preserve">   halloween    </w:t>
      </w:r>
      <w:r>
        <w:t xml:space="preserve">   treat    </w:t>
      </w:r>
      <w:r>
        <w:t xml:space="preserve">   trick    </w:t>
      </w:r>
      <w:r>
        <w:t xml:space="preserve">   skeleton    </w:t>
      </w:r>
      <w:r>
        <w:t xml:space="preserve">   spooky    </w:t>
      </w:r>
      <w:r>
        <w:t xml:space="preserve">   haunted house    </w:t>
      </w:r>
      <w:r>
        <w:t xml:space="preserve">   witch    </w:t>
      </w:r>
      <w:r>
        <w:t xml:space="preserve">   ghosts    </w:t>
      </w:r>
      <w:r>
        <w:t xml:space="preserve">   broomstick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2018</dc:title>
  <dcterms:created xsi:type="dcterms:W3CDTF">2021-10-11T08:31:17Z</dcterms:created>
  <dcterms:modified xsi:type="dcterms:W3CDTF">2021-10-11T08:31:17Z</dcterms:modified>
</cp:coreProperties>
</file>