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bat    </w:t>
      </w:r>
      <w:r>
        <w:t xml:space="preserve">   web    </w:t>
      </w:r>
      <w:r>
        <w:t xml:space="preserve">   insect    </w:t>
      </w:r>
      <w:r>
        <w:t xml:space="preserve">   pencil    </w:t>
      </w:r>
      <w:r>
        <w:t xml:space="preserve">   finger    </w:t>
      </w:r>
      <w:r>
        <w:t xml:space="preserve">   eraser    </w:t>
      </w:r>
      <w:r>
        <w:t xml:space="preserve">   ghost    </w:t>
      </w:r>
      <w:r>
        <w:t xml:space="preserve">   eye    </w:t>
      </w:r>
      <w:r>
        <w:t xml:space="preserve">   spider    </w:t>
      </w:r>
      <w:r>
        <w:t xml:space="preserve">   skull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2018</dc:title>
  <dcterms:created xsi:type="dcterms:W3CDTF">2021-10-11T08:31:25Z</dcterms:created>
  <dcterms:modified xsi:type="dcterms:W3CDTF">2021-10-11T08:31:25Z</dcterms:modified>
</cp:coreProperties>
</file>