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Cauldron    </w:t>
      </w:r>
      <w:r>
        <w:t xml:space="preserve">   Ghostly    </w:t>
      </w:r>
      <w:r>
        <w:t xml:space="preserve">   Zombie    </w:t>
      </w:r>
      <w:r>
        <w:t xml:space="preserve">   Wicked    </w:t>
      </w:r>
      <w:r>
        <w:t xml:space="preserve">   Tombstone    </w:t>
      </w:r>
      <w:r>
        <w:t xml:space="preserve">   Frightening    </w:t>
      </w:r>
      <w:r>
        <w:t xml:space="preserve">   Spider    </w:t>
      </w:r>
      <w:r>
        <w:t xml:space="preserve">   Moonlight    </w:t>
      </w:r>
      <w:r>
        <w:t xml:space="preserve">   Trick-or-treating    </w:t>
      </w:r>
      <w:r>
        <w:t xml:space="preserve">   Corpse    </w:t>
      </w:r>
      <w:r>
        <w:t xml:space="preserve">   Coffin    </w:t>
      </w:r>
      <w:r>
        <w:t xml:space="preserve">   Costume    </w:t>
      </w:r>
      <w:r>
        <w:t xml:space="preserve">   Candy    </w:t>
      </w:r>
      <w:r>
        <w:t xml:space="preserve">   Broom    </w:t>
      </w:r>
      <w:r>
        <w:t xml:space="preserve">   Witch    </w:t>
      </w:r>
      <w:r>
        <w:t xml:space="preserve">   Skeleton    </w:t>
      </w:r>
      <w:r>
        <w:t xml:space="preserve">   Pumpkin    </w:t>
      </w:r>
      <w:r>
        <w:t xml:space="preserve">   Graveyard    </w:t>
      </w:r>
      <w:r>
        <w:t xml:space="preserve">   October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2019</dc:title>
  <dcterms:created xsi:type="dcterms:W3CDTF">2021-10-11T08:31:34Z</dcterms:created>
  <dcterms:modified xsi:type="dcterms:W3CDTF">2021-10-11T08:31:34Z</dcterms:modified>
</cp:coreProperties>
</file>