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monster    </w:t>
      </w:r>
      <w:r>
        <w:t xml:space="preserve">   mummy    </w:t>
      </w:r>
      <w:r>
        <w:t xml:space="preserve">   boo    </w:t>
      </w:r>
      <w:r>
        <w:t xml:space="preserve">   october    </w:t>
      </w:r>
      <w:r>
        <w:t xml:space="preserve">   fright    </w:t>
      </w:r>
      <w:r>
        <w:t xml:space="preserve">   spider    </w:t>
      </w:r>
      <w:r>
        <w:t xml:space="preserve">   goblins    </w:t>
      </w:r>
      <w:r>
        <w:t xml:space="preserve">   ghouls    </w:t>
      </w:r>
      <w:r>
        <w:t xml:space="preserve">   costume    </w:t>
      </w:r>
      <w:r>
        <w:t xml:space="preserve">   skeleton    </w:t>
      </w:r>
      <w:r>
        <w:t xml:space="preserve">   candycorn    </w:t>
      </w:r>
      <w:r>
        <w:t xml:space="preserve">   witches    </w:t>
      </w:r>
      <w:r>
        <w:t xml:space="preserve">   treat    </w:t>
      </w:r>
      <w:r>
        <w:t xml:space="preserve">   pumpkin    </w:t>
      </w:r>
      <w:r>
        <w:t xml:space="preserve">   trick    </w:t>
      </w:r>
      <w:r>
        <w:t xml:space="preserve">   spooky    </w:t>
      </w:r>
      <w:r>
        <w:t xml:space="preserve">   vampire    </w:t>
      </w:r>
      <w:r>
        <w:t xml:space="preserve">   ghost    </w:t>
      </w:r>
      <w:r>
        <w:t xml:space="preserve">   dracula    </w:t>
      </w:r>
      <w:r>
        <w:t xml:space="preserve">   cat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2020</dc:title>
  <dcterms:created xsi:type="dcterms:W3CDTF">2021-10-11T08:31:54Z</dcterms:created>
  <dcterms:modified xsi:type="dcterms:W3CDTF">2021-10-11T08:31:54Z</dcterms:modified>
</cp:coreProperties>
</file>