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colour of two full moons in a month.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witches aeroplane.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Flying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people put it inside a carved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for this coming Saturday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might wear them on Saturday.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night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American name for sweets.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put them in the garden to light your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this coming Saturday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yellow vegatable.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a friendly ghost.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you'll find coffins.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Scare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has two long top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spooky or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 can wear a sheet to look like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2020</dc:title>
  <dcterms:created xsi:type="dcterms:W3CDTF">2021-10-11T08:32:03Z</dcterms:created>
  <dcterms:modified xsi:type="dcterms:W3CDTF">2021-10-11T08:32:03Z</dcterms:modified>
</cp:coreProperties>
</file>