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scary clothing or disguise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 of a dead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bones of the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practical joke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scary face carved on a pumpkin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bones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usually a house or castle visited by ghosts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frightening or scary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cylinder of wax that you light with a mask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 to make spells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mouselike animal that can fly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sorceror or wizard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ugly creature that plays tricks on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cut with a large knife</w:t>
            </w:r>
          </w:p>
        </w:tc>
      </w:tr>
    </w:tbl>
    <w:p>
      <w:pPr>
        <w:pStyle w:val="WordBankSmall"/>
      </w:pPr>
      <w:r>
        <w:t xml:space="preserve">   bat    </w:t>
      </w:r>
      <w:r>
        <w:t xml:space="preserve">   candle    </w:t>
      </w:r>
      <w:r>
        <w:t xml:space="preserve">   carve    </w:t>
      </w:r>
      <w:r>
        <w:t xml:space="preserve">   cauldron    </w:t>
      </w:r>
      <w:r>
        <w:t xml:space="preserve">   costume    </w:t>
      </w:r>
      <w:r>
        <w:t xml:space="preserve">   ghost    </w:t>
      </w:r>
      <w:r>
        <w:t xml:space="preserve">   goblin    </w:t>
      </w:r>
      <w:r>
        <w:t xml:space="preserve">   haunted    </w:t>
      </w:r>
      <w:r>
        <w:t xml:space="preserve">   jackolantern    </w:t>
      </w:r>
      <w:r>
        <w:t xml:space="preserve">   spooky    </w:t>
      </w:r>
      <w:r>
        <w:t xml:space="preserve">   skull    </w:t>
      </w:r>
      <w:r>
        <w:t xml:space="preserve">   trick    </w:t>
      </w:r>
      <w:r>
        <w:t xml:space="preserve">   warlock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2020</dc:title>
  <dcterms:created xsi:type="dcterms:W3CDTF">2021-10-11T08:32:07Z</dcterms:created>
  <dcterms:modified xsi:type="dcterms:W3CDTF">2021-10-11T08:32:07Z</dcterms:modified>
</cp:coreProperties>
</file>