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2020 Word Scramble</w:t>
      </w:r>
    </w:p>
    <w:p>
      <w:pPr>
        <w:pStyle w:val="Questions"/>
      </w:pPr>
      <w:r>
        <w:t xml:space="preserve">1. TARSNENFKINE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TUOSESMC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ERAPMVI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ILGOSNB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FWLRWEOE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OTREBCO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CEYREP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SHTGO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DCAYN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TKOSESENL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2020 Word Scramble</dc:title>
  <dcterms:created xsi:type="dcterms:W3CDTF">2021-10-11T08:31:56Z</dcterms:created>
  <dcterms:modified xsi:type="dcterms:W3CDTF">2021-10-11T08:31:56Z</dcterms:modified>
</cp:coreProperties>
</file>