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treat    </w:t>
      </w:r>
      <w:r>
        <w:t xml:space="preserve">   trick    </w:t>
      </w:r>
      <w:r>
        <w:t xml:space="preserve">   bones    </w:t>
      </w:r>
      <w:r>
        <w:t xml:space="preserve">   skeleton    </w:t>
      </w:r>
      <w:r>
        <w:t xml:space="preserve">   angels    </w:t>
      </w:r>
      <w:r>
        <w:t xml:space="preserve">   crows    </w:t>
      </w:r>
      <w:r>
        <w:t xml:space="preserve">   dead    </w:t>
      </w:r>
      <w:r>
        <w:t xml:space="preserve">   moon    </w:t>
      </w:r>
      <w:r>
        <w:t xml:space="preserve">   howl    </w:t>
      </w:r>
      <w:r>
        <w:t xml:space="preserve">   night    </w:t>
      </w:r>
      <w:r>
        <w:t xml:space="preserve">   curse    </w:t>
      </w:r>
      <w:r>
        <w:t xml:space="preserve">   cat    </w:t>
      </w:r>
      <w:r>
        <w:t xml:space="preserve">   bats    </w:t>
      </w:r>
      <w:r>
        <w:t xml:space="preserve">   party    </w:t>
      </w:r>
      <w:r>
        <w:t xml:space="preserve">   monsters    </w:t>
      </w:r>
      <w:r>
        <w:t xml:space="preserve">   black    </w:t>
      </w:r>
      <w:r>
        <w:t xml:space="preserve">   orange    </w:t>
      </w:r>
      <w:r>
        <w:t xml:space="preserve">   patch    </w:t>
      </w:r>
      <w:r>
        <w:t xml:space="preserve">   broom    </w:t>
      </w:r>
      <w:r>
        <w:t xml:space="preserve">   blood    </w:t>
      </w:r>
      <w:r>
        <w:t xml:space="preserve">   hobo    </w:t>
      </w:r>
      <w:r>
        <w:t xml:space="preserve">   bum    </w:t>
      </w:r>
      <w:r>
        <w:t xml:space="preserve">   pirate    </w:t>
      </w:r>
      <w:r>
        <w:t xml:space="preserve">   princess    </w:t>
      </w:r>
      <w:r>
        <w:t xml:space="preserve">   spiderman    </w:t>
      </w:r>
      <w:r>
        <w:t xml:space="preserve">   spiders    </w:t>
      </w:r>
      <w:r>
        <w:t xml:space="preserve">   superman    </w:t>
      </w:r>
      <w:r>
        <w:t xml:space="preserve">   devil    </w:t>
      </w:r>
      <w:r>
        <w:t xml:space="preserve">   warlocks    </w:t>
      </w:r>
      <w:r>
        <w:t xml:space="preserve">   witches    </w:t>
      </w:r>
      <w:r>
        <w:t xml:space="preserve">   candles    </w:t>
      </w:r>
      <w:r>
        <w:t xml:space="preserve">   scarecrows    </w:t>
      </w:r>
      <w:r>
        <w:t xml:space="preserve">   corn stalks    </w:t>
      </w:r>
      <w:r>
        <w:t xml:space="preserve">   pumpkins    </w:t>
      </w:r>
      <w:r>
        <w:t xml:space="preserve">   costumes    </w:t>
      </w:r>
      <w:r>
        <w:t xml:space="preserve">   apples    </w:t>
      </w:r>
      <w:r>
        <w:t xml:space="preserve">   candy corn    </w:t>
      </w:r>
      <w:r>
        <w:t xml:space="preserve">   candy    </w:t>
      </w:r>
      <w:r>
        <w:t xml:space="preserve">   goblin    </w:t>
      </w:r>
      <w:r>
        <w:t xml:space="preserve">   ghost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2021-10-11T08:30:43Z</dcterms:created>
  <dcterms:modified xsi:type="dcterms:W3CDTF">2021-10-11T08:30:43Z</dcterms:modified>
</cp:coreProperties>
</file>