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Scarecrow    </w:t>
      </w:r>
      <w:r>
        <w:t xml:space="preserve">   Costumes    </w:t>
      </w:r>
      <w:r>
        <w:t xml:space="preserve">   Fun    </w:t>
      </w:r>
      <w:r>
        <w:t xml:space="preserve">   Cider    </w:t>
      </w:r>
      <w:r>
        <w:t xml:space="preserve">   Harvest    </w:t>
      </w:r>
      <w:r>
        <w:t xml:space="preserve">   Games    </w:t>
      </w:r>
      <w:r>
        <w:t xml:space="preserve">   Laughter    </w:t>
      </w:r>
      <w:r>
        <w:t xml:space="preserve">   Happy    </w:t>
      </w:r>
      <w:r>
        <w:t xml:space="preserve">   Acorns    </w:t>
      </w:r>
      <w:r>
        <w:t xml:space="preserve">   Friends    </w:t>
      </w:r>
      <w:r>
        <w:t xml:space="preserve">   Family    </w:t>
      </w:r>
      <w:r>
        <w:t xml:space="preserve">   Jack O Lantern    </w:t>
      </w:r>
      <w:r>
        <w:t xml:space="preserve">   Pumpkins    </w:t>
      </w:r>
      <w:r>
        <w:t xml:space="preserve">   Leaves    </w:t>
      </w:r>
      <w:r>
        <w:t xml:space="preserve">   Autumn    </w:t>
      </w:r>
      <w:r>
        <w:t xml:space="preserve">   Fall    </w:t>
      </w:r>
      <w:r>
        <w:t xml:space="preserve">   Hayrides    </w:t>
      </w:r>
      <w:r>
        <w:t xml:space="preserve">   October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2021-10-11T08:30:48Z</dcterms:created>
  <dcterms:modified xsi:type="dcterms:W3CDTF">2021-10-11T08:30:48Z</dcterms:modified>
</cp:coreProperties>
</file>