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afraid    </w:t>
      </w:r>
      <w:r>
        <w:t xml:space="preserve">   boo    </w:t>
      </w:r>
      <w:r>
        <w:t xml:space="preserve">   broomstick    </w:t>
      </w:r>
      <w:r>
        <w:t xml:space="preserve">   cauldron    </w:t>
      </w:r>
      <w:r>
        <w:t xml:space="preserve">   cobweb    </w:t>
      </w:r>
      <w:r>
        <w:t xml:space="preserve">   costume    </w:t>
      </w:r>
      <w:r>
        <w:t xml:space="preserve">   dark    </w:t>
      </w:r>
      <w:r>
        <w:t xml:space="preserve">   eerie    </w:t>
      </w:r>
      <w:r>
        <w:t xml:space="preserve">   flashlight    </w:t>
      </w:r>
      <w:r>
        <w:t xml:space="preserve">   frightening    </w:t>
      </w:r>
      <w:r>
        <w:t xml:space="preserve">   ghost    </w:t>
      </w:r>
      <w:r>
        <w:t xml:space="preserve">   ghoul    </w:t>
      </w:r>
      <w:r>
        <w:t xml:space="preserve">   goblin    </w:t>
      </w:r>
      <w:r>
        <w:t xml:space="preserve">   halloween    </w:t>
      </w:r>
      <w:r>
        <w:t xml:space="preserve">   haunt    </w:t>
      </w:r>
      <w:r>
        <w:t xml:space="preserve">   midnight    </w:t>
      </w:r>
      <w:r>
        <w:t xml:space="preserve">   monster    </w:t>
      </w:r>
      <w:r>
        <w:t xml:space="preserve">   mummy    </w:t>
      </w:r>
      <w:r>
        <w:t xml:space="preserve">   party    </w:t>
      </w:r>
      <w:r>
        <w:t xml:space="preserve">   pirate    </w:t>
      </w:r>
      <w:r>
        <w:t xml:space="preserve">   repulsive    </w:t>
      </w:r>
      <w:r>
        <w:t xml:space="preserve">   scarecrow    </w:t>
      </w:r>
      <w:r>
        <w:t xml:space="preserve">   skeleton    </w:t>
      </w:r>
      <w:r>
        <w:t xml:space="preserve">   skull    </w:t>
      </w:r>
      <w:r>
        <w:t xml:space="preserve">   tombstone    </w:t>
      </w:r>
      <w:r>
        <w:t xml:space="preserve">   trick-or-treat    </w:t>
      </w:r>
      <w:r>
        <w:t xml:space="preserve">   vampire    </w:t>
      </w:r>
      <w:r>
        <w:t xml:space="preserve">   werewolf    </w:t>
      </w:r>
      <w:r>
        <w:t xml:space="preserve">   witch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2021-10-11T08:30:50Z</dcterms:created>
  <dcterms:modified xsi:type="dcterms:W3CDTF">2021-10-11T08:30:50Z</dcterms:modified>
</cp:coreProperties>
</file>