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Ghost    </w:t>
      </w:r>
      <w:r>
        <w:t xml:space="preserve">   Stew pot    </w:t>
      </w:r>
      <w:r>
        <w:t xml:space="preserve">   Haunted House    </w:t>
      </w:r>
      <w:r>
        <w:t xml:space="preserve">   Witch    </w:t>
      </w:r>
      <w:r>
        <w:t xml:space="preserve">   Bones    </w:t>
      </w:r>
      <w:r>
        <w:t xml:space="preserve">   Skeleton    </w:t>
      </w:r>
      <w:r>
        <w:t xml:space="preserve">   Clown    </w:t>
      </w:r>
      <w:r>
        <w:t xml:space="preserve">   Cat    </w:t>
      </w:r>
      <w:r>
        <w:t xml:space="preserve">   Bat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2021-10-11T08:30:53Z</dcterms:created>
  <dcterms:modified xsi:type="dcterms:W3CDTF">2021-10-11T08:30:53Z</dcterms:modified>
</cp:coreProperties>
</file>