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blackcat    </w:t>
      </w:r>
      <w:r>
        <w:t xml:space="preserve">   blood    </w:t>
      </w:r>
      <w:r>
        <w:t xml:space="preserve">   broomstick    </w:t>
      </w:r>
      <w:r>
        <w:t xml:space="preserve">   clowns    </w:t>
      </w:r>
      <w:r>
        <w:t xml:space="preserve">   costumes    </w:t>
      </w:r>
      <w:r>
        <w:t xml:space="preserve">   dead    </w:t>
      </w:r>
      <w:r>
        <w:t xml:space="preserve">   dracula    </w:t>
      </w:r>
      <w:r>
        <w:t xml:space="preserve">   evil    </w:t>
      </w:r>
      <w:r>
        <w:t xml:space="preserve">   fog    </w:t>
      </w:r>
      <w:r>
        <w:t xml:space="preserve">   ghost    </w:t>
      </w:r>
      <w:r>
        <w:t xml:space="preserve">   gore    </w:t>
      </w:r>
      <w:r>
        <w:t xml:space="preserve">   grave    </w:t>
      </w:r>
      <w:r>
        <w:t xml:space="preserve">   gruesome    </w:t>
      </w:r>
      <w:r>
        <w:t xml:space="preserve">   halloween    </w:t>
      </w:r>
      <w:r>
        <w:t xml:space="preserve">   haunted    </w:t>
      </w:r>
      <w:r>
        <w:t xml:space="preserve">   hocus pocus    </w:t>
      </w:r>
      <w:r>
        <w:t xml:space="preserve">   howl    </w:t>
      </w:r>
      <w:r>
        <w:t xml:space="preserve">   mummy    </w:t>
      </w:r>
      <w:r>
        <w:t xml:space="preserve">   nosferatu    </w:t>
      </w:r>
      <w:r>
        <w:t xml:space="preserve">   poltergeist    </w:t>
      </w:r>
      <w:r>
        <w:t xml:space="preserve">   pumpkin    </w:t>
      </w:r>
      <w:r>
        <w:t xml:space="preserve">   scare    </w:t>
      </w:r>
      <w:r>
        <w:t xml:space="preserve">   Scream    </w:t>
      </w:r>
      <w:r>
        <w:t xml:space="preserve">   Skeleton key    </w:t>
      </w:r>
      <w:r>
        <w:t xml:space="preserve">   supernatural    </w:t>
      </w:r>
      <w:r>
        <w:t xml:space="preserve">   Treat    </w:t>
      </w:r>
      <w:r>
        <w:t xml:space="preserve">   Trick    </w:t>
      </w:r>
      <w:r>
        <w:t xml:space="preserve">   werewolf    </w:t>
      </w:r>
      <w:r>
        <w:t xml:space="preserve">   Wolfman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2021-10-11T08:31:00Z</dcterms:created>
  <dcterms:modified xsi:type="dcterms:W3CDTF">2021-10-11T08:31:00Z</dcterms:modified>
</cp:coreProperties>
</file>