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 and Dracula    </w:t>
      </w:r>
      <w:r>
        <w:t xml:space="preserve">   Zombie Hand    </w:t>
      </w:r>
      <w:r>
        <w:t xml:space="preserve">   Zombie Treats    </w:t>
      </w:r>
      <w:r>
        <w:t xml:space="preserve">   Dracula    </w:t>
      </w:r>
      <w:r>
        <w:t xml:space="preserve">   Werewolf    </w:t>
      </w:r>
      <w:r>
        <w:t xml:space="preserve">   Finger    </w:t>
      </w:r>
      <w:r>
        <w:t xml:space="preserve">   Spooky Ghost    </w:t>
      </w:r>
      <w:r>
        <w:t xml:space="preserve">   Pumpkin Dance    </w:t>
      </w:r>
      <w:r>
        <w:t xml:space="preserve">   Black Cats Ghost and Mummy    </w:t>
      </w:r>
      <w:r>
        <w:t xml:space="preserve">   Pumpkin Basket    </w:t>
      </w:r>
      <w:r>
        <w:t xml:space="preserve">   Lollipop    </w:t>
      </w:r>
      <w:r>
        <w:t xml:space="preserve">   Poison Apple    </w:t>
      </w:r>
      <w:r>
        <w:t xml:space="preserve">   Eye Candy    </w:t>
      </w:r>
      <w:r>
        <w:t xml:space="preserve">   Witch on Broomstick    </w:t>
      </w:r>
      <w:r>
        <w:t xml:space="preserve">   Acid Spider    </w:t>
      </w:r>
      <w:r>
        <w:t xml:space="preserve">   Voodoo Cat    </w:t>
      </w:r>
      <w:r>
        <w:t xml:space="preserve">   Cute Bat    </w:t>
      </w:r>
      <w:r>
        <w:t xml:space="preserve">   Funny Ghost    </w:t>
      </w:r>
      <w:r>
        <w:t xml:space="preserve">   Poison    </w:t>
      </w:r>
      <w:r>
        <w:t xml:space="preserve">   Haunted House    </w:t>
      </w:r>
      <w:r>
        <w:t xml:space="preserve">   Frankenstein    </w:t>
      </w:r>
      <w:r>
        <w:t xml:space="preserve">   Funny Skeleton    </w:t>
      </w:r>
      <w:r>
        <w:t xml:space="preserve">   Grave    </w:t>
      </w:r>
      <w:r>
        <w:t xml:space="preserve">   Eyeball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2021-10-11T08:30:53Z</dcterms:created>
  <dcterms:modified xsi:type="dcterms:W3CDTF">2021-10-11T08:30:53Z</dcterms:modified>
</cp:coreProperties>
</file>